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726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Сургута </w:t>
      </w:r>
      <w:r>
        <w:rPr>
          <w:rStyle w:val="cat-FIOgrp-3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Ялуторовского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межрайонного прокурора (ИНН 7204006003) к </w:t>
      </w:r>
      <w:r>
        <w:rPr>
          <w:rFonts w:ascii="Times New Roman" w:eastAsia="Times New Roman" w:hAnsi="Times New Roman" w:cs="Times New Roman"/>
          <w:sz w:val="28"/>
          <w:szCs w:val="28"/>
        </w:rPr>
        <w:t>Алибоеву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(6716 595993), третьи лица,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заявляющие самостоятельных требований относительно предмета спора, УМВД РФ по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УФССП по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расходов, связанных с административным выдворением,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Ялуторовского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межрайонного прокурора к </w:t>
      </w:r>
      <w:r>
        <w:rPr>
          <w:rFonts w:ascii="Times New Roman" w:eastAsia="Times New Roman" w:hAnsi="Times New Roman" w:cs="Times New Roman"/>
          <w:sz w:val="28"/>
          <w:szCs w:val="28"/>
        </w:rPr>
        <w:t>Алибоеву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третьи лица, не заявляющие самостоятельных требований относительно предмета спора, УМВД РФ по </w:t>
      </w:r>
      <w:r>
        <w:rPr>
          <w:rStyle w:val="cat-Addressgrp-1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УФССП по </w:t>
      </w:r>
      <w:r>
        <w:rPr>
          <w:rStyle w:val="cat-Addressgrp-1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расходов, связанных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административным выдворением,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Алибоев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Российской Федерации </w:t>
      </w:r>
      <w:r>
        <w:rPr>
          <w:rStyle w:val="cat-Sumgrp-9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расходов, связанных с административным выдворением </w:t>
      </w:r>
      <w:r>
        <w:rPr>
          <w:rFonts w:ascii="Times New Roman" w:eastAsia="Times New Roman" w:hAnsi="Times New Roman" w:cs="Times New Roman"/>
          <w:sz w:val="28"/>
          <w:szCs w:val="28"/>
        </w:rPr>
        <w:t>Кадирова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Шерали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Махамматалиевича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пределы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Алибоева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местного бюджета расходы по оплате государственной пошлины в размере </w:t>
      </w:r>
      <w:r>
        <w:rPr>
          <w:rStyle w:val="cat-Sumgrp-10rplc-14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7rplc-1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 </w:t>
      </w:r>
      <w:r>
        <w:rPr>
          <w:rStyle w:val="cat-FIOgrp-7rplc-16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2rplc-17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726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 </w:t>
      </w:r>
      <w:r>
        <w:rPr>
          <w:rStyle w:val="cat-FIOgrp-8rplc-18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FIOgrp-3rplc-2">
    <w:name w:val="cat-FIO grp-3 rplc-2"/>
    <w:basedOn w:val="DefaultParagraphFont"/>
  </w:style>
  <w:style w:type="character" w:customStyle="1" w:styleId="cat-FIOgrp-4rplc-3">
    <w:name w:val="cat-FIO grp-4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Sumgrp-9rplc-11">
    <w:name w:val="cat-Sum grp-9 rplc-11"/>
    <w:basedOn w:val="DefaultParagraphFont"/>
  </w:style>
  <w:style w:type="character" w:customStyle="1" w:styleId="cat-PassportDatagrp-11rplc-12">
    <w:name w:val="cat-PassportData grp-11 rplc-12"/>
    <w:basedOn w:val="DefaultParagraphFont"/>
  </w:style>
  <w:style w:type="character" w:customStyle="1" w:styleId="cat-FIOgrp-6rplc-13">
    <w:name w:val="cat-FIO grp-6 rplc-13"/>
    <w:basedOn w:val="DefaultParagraphFont"/>
  </w:style>
  <w:style w:type="character" w:customStyle="1" w:styleId="cat-Sumgrp-10rplc-14">
    <w:name w:val="cat-Sum grp-10 rplc-14"/>
    <w:basedOn w:val="DefaultParagraphFont"/>
  </w:style>
  <w:style w:type="character" w:customStyle="1" w:styleId="cat-FIOgrp-7rplc-15">
    <w:name w:val="cat-FIO grp-7 rplc-15"/>
    <w:basedOn w:val="DefaultParagraphFont"/>
  </w:style>
  <w:style w:type="character" w:customStyle="1" w:styleId="cat-FIOgrp-7rplc-16">
    <w:name w:val="cat-FIO grp-7 rplc-16"/>
    <w:basedOn w:val="DefaultParagraphFont"/>
  </w:style>
  <w:style w:type="character" w:customStyle="1" w:styleId="cat-Dategrp-2rplc-17">
    <w:name w:val="cat-Date grp-2 rplc-17"/>
    <w:basedOn w:val="DefaultParagraphFont"/>
  </w:style>
  <w:style w:type="character" w:customStyle="1" w:styleId="cat-FIOgrp-8rplc-18">
    <w:name w:val="cat-FIO grp-8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